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6"/>
        </w:rPr>
      </w:pPr>
    </w:p>
    <w:p>
      <w:pPr>
        <w:pStyle w:val="5"/>
        <w:ind w:left="158"/>
        <w:rPr>
          <w:sz w:val="20"/>
        </w:rPr>
      </w:pPr>
      <w:r>
        <w:rPr>
          <w:sz w:val="20"/>
        </w:rPr>
        <w:drawing>
          <wp:inline distT="0" distB="0" distL="0" distR="0">
            <wp:extent cx="9943465" cy="48914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647" cy="489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headerReference r:id="rId5" w:type="default"/>
          <w:type w:val="continuous"/>
          <w:pgSz w:w="18720" w:h="12240" w:orient="landscape"/>
          <w:pgMar w:top="1700" w:right="720" w:bottom="280" w:left="1880" w:header="1452" w:footer="720" w:gutter="0"/>
          <w:pgNumType w:start="1"/>
          <w:cols w:space="720" w:num="1"/>
        </w:sectPr>
      </w:pPr>
    </w:p>
    <w:p>
      <w:pPr>
        <w:pStyle w:val="2"/>
        <w:spacing w:before="137"/>
        <w:ind w:left="5588" w:right="5604"/>
        <w:jc w:val="center"/>
      </w:pPr>
      <w:r>
        <w:t>KELOLA</w:t>
      </w:r>
      <w:r>
        <w:rPr>
          <w:spacing w:val="-4"/>
        </w:rPr>
        <w:t xml:space="preserve"> </w:t>
      </w:r>
      <w:r>
        <w:t>PLASTIK</w:t>
      </w:r>
      <w:r>
        <w:rPr>
          <w:spacing w:val="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BUMI</w:t>
      </w:r>
      <w:r>
        <w:rPr>
          <w:spacing w:val="-5"/>
        </w:rPr>
        <w:t xml:space="preserve"> </w:t>
      </w:r>
      <w:r>
        <w:t>LESTARI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tabs>
          <w:tab w:val="left" w:pos="2268"/>
        </w:tabs>
        <w:spacing w:before="90" w:line="360" w:lineRule="auto"/>
        <w:ind w:left="107" w:right="10620" w:rightChars="0"/>
        <w:rPr>
          <w:rFonts w:hint="default"/>
          <w:lang w:val="en-US"/>
        </w:rPr>
      </w:pPr>
      <w:r>
        <w:t>Satuan</w:t>
      </w:r>
      <w:r>
        <w:rPr>
          <w:spacing w:val="-4"/>
        </w:rPr>
        <w:t xml:space="preserve"> </w:t>
      </w:r>
      <w:r>
        <w:t>Pendidikan</w:t>
      </w:r>
      <w:r>
        <w:tab/>
      </w:r>
      <w:r>
        <w:t>:</w:t>
      </w:r>
      <w:r>
        <w:rPr>
          <w:spacing w:val="57"/>
        </w:rPr>
        <w:t xml:space="preserve"> </w:t>
      </w:r>
      <w:r>
        <w:t>SD</w:t>
      </w:r>
      <w:r>
        <w:rPr>
          <w:spacing w:val="-7"/>
        </w:rPr>
        <w:t xml:space="preserve"> </w:t>
      </w:r>
      <w:r>
        <w:t>Neger</w:t>
      </w:r>
      <w:r>
        <w:rPr>
          <w:rFonts w:hint="default"/>
          <w:lang w:val="en-US"/>
        </w:rPr>
        <w:t>i Tambakprogaten</w:t>
      </w:r>
    </w:p>
    <w:p>
      <w:pPr>
        <w:pStyle w:val="5"/>
        <w:tabs>
          <w:tab w:val="left" w:pos="2268"/>
        </w:tabs>
        <w:spacing w:before="90" w:line="360" w:lineRule="auto"/>
        <w:ind w:left="107" w:right="11542"/>
      </w:pPr>
      <w:r>
        <w:t>Kelas</w:t>
      </w:r>
      <w:r>
        <w:tab/>
      </w:r>
      <w:r>
        <w:t>: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en-US"/>
        </w:rPr>
        <w:t>satu</w:t>
      </w:r>
      <w:r>
        <w:rPr>
          <w:spacing w:val="1"/>
        </w:rPr>
        <w:t xml:space="preserve"> </w:t>
      </w:r>
      <w:r>
        <w:t>)</w:t>
      </w:r>
    </w:p>
    <w:p>
      <w:pPr>
        <w:pStyle w:val="5"/>
        <w:tabs>
          <w:tab w:val="left" w:pos="2268"/>
        </w:tabs>
        <w:spacing w:line="360" w:lineRule="auto"/>
        <w:ind w:left="107" w:right="12511"/>
      </w:pPr>
      <w:r>
        <w:t>Semester</w:t>
      </w:r>
      <w:r>
        <w:tab/>
      </w:r>
      <w:r>
        <w:t>:</w:t>
      </w:r>
      <w:r>
        <w:rPr>
          <w:spacing w:val="1"/>
        </w:rPr>
        <w:t xml:space="preserve"> </w:t>
      </w:r>
      <w:r>
        <w:t>1 (gasal)</w:t>
      </w:r>
      <w:r>
        <w:rPr>
          <w:spacing w:val="-57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Pelajaran</w:t>
      </w:r>
      <w:r>
        <w:tab/>
      </w:r>
      <w:r>
        <w:t>:</w:t>
      </w:r>
      <w:r>
        <w:rPr>
          <w:spacing w:val="5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2023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6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3395"/>
        <w:gridCol w:w="2127"/>
        <w:gridCol w:w="2127"/>
        <w:gridCol w:w="2271"/>
        <w:gridCol w:w="2127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71" w:type="dxa"/>
          </w:tcPr>
          <w:p>
            <w:pPr>
              <w:pStyle w:val="8"/>
              <w:spacing w:line="273" w:lineRule="exact"/>
              <w:ind w:left="756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</w:t>
            </w:r>
          </w:p>
        </w:tc>
        <w:tc>
          <w:tcPr>
            <w:tcW w:w="3395" w:type="dxa"/>
          </w:tcPr>
          <w:p>
            <w:pPr>
              <w:pStyle w:val="8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2127" w:type="dxa"/>
          </w:tcPr>
          <w:p>
            <w:pPr>
              <w:pStyle w:val="8"/>
              <w:spacing w:line="273" w:lineRule="exact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2127" w:type="dxa"/>
          </w:tcPr>
          <w:p>
            <w:pPr>
              <w:pStyle w:val="8"/>
              <w:spacing w:line="273" w:lineRule="exact"/>
              <w:ind w:left="714" w:right="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</w:p>
        </w:tc>
        <w:tc>
          <w:tcPr>
            <w:tcW w:w="2271" w:type="dxa"/>
          </w:tcPr>
          <w:p>
            <w:pPr>
              <w:pStyle w:val="8"/>
              <w:spacing w:line="273" w:lineRule="exact"/>
              <w:ind w:left="756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</w:p>
        </w:tc>
        <w:tc>
          <w:tcPr>
            <w:tcW w:w="2127" w:type="dxa"/>
          </w:tcPr>
          <w:p>
            <w:pPr>
              <w:pStyle w:val="8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Belajar</w:t>
            </w:r>
          </w:p>
        </w:tc>
        <w:tc>
          <w:tcPr>
            <w:tcW w:w="1566" w:type="dxa"/>
          </w:tcPr>
          <w:p>
            <w:pPr>
              <w:pStyle w:val="8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Peran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Guru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271" w:type="dxa"/>
          </w:tcPr>
          <w:p>
            <w:pPr>
              <w:pStyle w:val="8"/>
              <w:spacing w:line="362" w:lineRule="auto"/>
              <w:ind w:left="105" w:right="420"/>
              <w:rPr>
                <w:sz w:val="24"/>
              </w:rPr>
            </w:pPr>
            <w:r>
              <w:rPr>
                <w:sz w:val="24"/>
              </w:rPr>
              <w:t>Pertemuan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Pengertian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0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berpikir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komunikasi dalam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 benda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sekitarnya.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73"/>
              </w:tabs>
              <w:spacing w:before="142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73"/>
              </w:tabs>
              <w:spacing w:before="136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Benda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73"/>
              </w:tabs>
              <w:spacing w:before="8" w:after="0" w:line="410" w:lineRule="atLeast"/>
              <w:ind w:left="272" w:right="221" w:hanging="221"/>
              <w:jc w:val="left"/>
              <w:rPr>
                <w:sz w:val="24"/>
              </w:rPr>
            </w:pPr>
            <w:r>
              <w:rPr>
                <w:sz w:val="24"/>
              </w:rPr>
              <w:t>Benda bukan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(gelas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kain)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422"/>
              </w:tabs>
              <w:spacing w:before="0" w:after="0" w:line="360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 Lestari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422"/>
              </w:tabs>
              <w:spacing w:before="0" w:after="0" w:line="240" w:lineRule="auto"/>
              <w:ind w:left="42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Lingkungan</w:t>
            </w:r>
          </w:p>
        </w:tc>
        <w:tc>
          <w:tcPr>
            <w:tcW w:w="1566" w:type="dxa"/>
          </w:tcPr>
          <w:p>
            <w:pPr>
              <w:pStyle w:val="8"/>
              <w:spacing w:line="362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2271" w:type="dxa"/>
          </w:tcPr>
          <w:p>
            <w:pPr>
              <w:pStyle w:val="8"/>
              <w:spacing w:line="362" w:lineRule="auto"/>
              <w:ind w:left="105" w:right="420"/>
              <w:rPr>
                <w:sz w:val="24"/>
              </w:rPr>
            </w:pPr>
            <w:r>
              <w:rPr>
                <w:sz w:val="24"/>
              </w:rPr>
              <w:t>Pertemuan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Pengertian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berpikir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kreatif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keterampilan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komunikasi dalam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mengidentifikasi benda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sekitarnya.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73"/>
              </w:tabs>
              <w:spacing w:before="0" w:after="0" w:line="362" w:lineRule="auto"/>
              <w:ind w:left="272" w:right="508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Lembar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73"/>
              </w:tabs>
              <w:spacing w:before="0" w:after="0" w:line="273" w:lineRule="exact"/>
              <w:ind w:left="272" w:right="0" w:hanging="217"/>
              <w:jc w:val="left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73"/>
              </w:tabs>
              <w:spacing w:before="141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422"/>
              </w:tabs>
              <w:spacing w:before="0" w:after="0" w:line="360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 Lestari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22"/>
              </w:tabs>
              <w:spacing w:before="0" w:after="0" w:line="240" w:lineRule="auto"/>
              <w:ind w:left="42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Lingkungan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422"/>
              </w:tabs>
              <w:spacing w:before="134" w:after="0" w:line="240" w:lineRule="auto"/>
              <w:ind w:left="421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566" w:type="dxa"/>
          </w:tcPr>
          <w:p>
            <w:pPr>
              <w:pStyle w:val="8"/>
              <w:spacing w:line="362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</w:tbl>
    <w:p>
      <w:pPr>
        <w:spacing w:after="0" w:line="362" w:lineRule="auto"/>
        <w:rPr>
          <w:sz w:val="24"/>
        </w:rPr>
        <w:sectPr>
          <w:pgSz w:w="18720" w:h="12240" w:orient="landscape"/>
          <w:pgMar w:top="1700" w:right="720" w:bottom="280" w:left="1880" w:header="1452" w:footer="0" w:gutter="0"/>
          <w:cols w:space="720" w:num="1"/>
        </w:sectPr>
      </w:pPr>
    </w:p>
    <w:p>
      <w:pPr>
        <w:pStyle w:val="5"/>
        <w:spacing w:before="1"/>
        <w:rPr>
          <w:sz w:val="26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3395"/>
        <w:gridCol w:w="2127"/>
        <w:gridCol w:w="2127"/>
        <w:gridCol w:w="2271"/>
        <w:gridCol w:w="2127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271" w:type="dxa"/>
          </w:tcPr>
          <w:p>
            <w:pPr>
              <w:pStyle w:val="8"/>
              <w:spacing w:line="360" w:lineRule="auto"/>
              <w:ind w:left="105" w:right="420"/>
              <w:rPr>
                <w:sz w:val="24"/>
              </w:rPr>
            </w:pPr>
            <w:r>
              <w:rPr>
                <w:sz w:val="24"/>
              </w:rPr>
              <w:t>Pertemuan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Pengertian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disekitarnya.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73"/>
              </w:tabs>
              <w:spacing w:before="0" w:after="0" w:line="360" w:lineRule="auto"/>
              <w:ind w:left="272" w:right="508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Lembar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73"/>
              </w:tabs>
              <w:spacing w:before="0" w:after="0" w:line="240" w:lineRule="auto"/>
              <w:ind w:left="272" w:right="0" w:hanging="217"/>
              <w:jc w:val="left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73"/>
              </w:tabs>
              <w:spacing w:before="142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</w:tc>
        <w:tc>
          <w:tcPr>
            <w:tcW w:w="2127" w:type="dxa"/>
          </w:tcPr>
          <w:p>
            <w:pPr>
              <w:pStyle w:val="8"/>
              <w:spacing w:line="362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  <w:p>
            <w:pPr>
              <w:pStyle w:val="8"/>
              <w:spacing w:line="270" w:lineRule="exact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271" w:type="dxa"/>
          </w:tcPr>
          <w:p>
            <w:pPr>
              <w:pStyle w:val="8"/>
              <w:spacing w:line="360" w:lineRule="auto"/>
              <w:ind w:left="105" w:right="420"/>
              <w:rPr>
                <w:sz w:val="24"/>
              </w:rPr>
            </w:pPr>
            <w:r>
              <w:rPr>
                <w:sz w:val="24"/>
              </w:rPr>
              <w:t>Pertemuan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Pengertian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0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benda plastik pada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kegemaran.</w:t>
            </w:r>
          </w:p>
        </w:tc>
        <w:tc>
          <w:tcPr>
            <w:tcW w:w="2127" w:type="dxa"/>
          </w:tcPr>
          <w:p>
            <w:pPr>
              <w:pStyle w:val="8"/>
              <w:spacing w:line="360" w:lineRule="auto"/>
              <w:ind w:left="104" w:right="4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273"/>
              </w:tabs>
              <w:spacing w:before="0" w:after="0" w:line="360" w:lineRule="auto"/>
              <w:ind w:left="272" w:right="508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Lembar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73"/>
              </w:tabs>
              <w:spacing w:before="0" w:after="0" w:line="240" w:lineRule="auto"/>
              <w:ind w:left="272" w:right="0" w:hanging="217"/>
              <w:jc w:val="left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73"/>
              </w:tabs>
              <w:spacing w:before="141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73"/>
              </w:tabs>
              <w:spacing w:before="138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</w:tc>
        <w:tc>
          <w:tcPr>
            <w:tcW w:w="2127" w:type="dxa"/>
          </w:tcPr>
          <w:p>
            <w:pPr>
              <w:pStyle w:val="8"/>
              <w:spacing w:line="360" w:lineRule="auto"/>
              <w:ind w:left="421" w:right="372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  <w:p>
            <w:pPr>
              <w:pStyle w:val="8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271" w:type="dxa"/>
          </w:tcPr>
          <w:p>
            <w:pPr>
              <w:pStyle w:val="8"/>
              <w:spacing w:line="360" w:lineRule="auto"/>
              <w:ind w:left="105" w:right="420"/>
              <w:rPr>
                <w:sz w:val="24"/>
              </w:rPr>
            </w:pPr>
            <w:r>
              <w:rPr>
                <w:sz w:val="24"/>
              </w:rPr>
              <w:t>Pertemuan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Pengertian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benda plastik pada kegiatan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kegemaran.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273"/>
              </w:tabs>
              <w:spacing w:before="0" w:after="0" w:line="360" w:lineRule="auto"/>
              <w:ind w:left="272" w:right="508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Lembar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73"/>
              </w:tabs>
              <w:spacing w:before="0" w:after="0" w:line="240" w:lineRule="auto"/>
              <w:ind w:left="272" w:right="0" w:hanging="217"/>
              <w:jc w:val="left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11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73"/>
              </w:tabs>
              <w:spacing w:before="142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73"/>
              </w:tabs>
              <w:spacing w:before="136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</w:tc>
        <w:tc>
          <w:tcPr>
            <w:tcW w:w="2127" w:type="dxa"/>
          </w:tcPr>
          <w:p>
            <w:pPr>
              <w:pStyle w:val="8"/>
              <w:spacing w:line="362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  <w:p>
            <w:pPr>
              <w:pStyle w:val="8"/>
              <w:spacing w:line="269" w:lineRule="exact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271" w:type="dxa"/>
          </w:tcPr>
          <w:p>
            <w:pPr>
              <w:pStyle w:val="8"/>
              <w:spacing w:line="360" w:lineRule="auto"/>
              <w:ind w:left="105" w:right="420"/>
              <w:rPr>
                <w:sz w:val="24"/>
              </w:rPr>
            </w:pPr>
            <w:r>
              <w:rPr>
                <w:sz w:val="24"/>
              </w:rPr>
              <w:t>Pertemuan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Pengertian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benda plastik dan benda bukan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sekitarnya.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12"/>
              </w:numPr>
              <w:tabs>
                <w:tab w:val="left" w:pos="273"/>
              </w:tabs>
              <w:spacing w:before="0" w:after="0" w:line="360" w:lineRule="auto"/>
              <w:ind w:left="272" w:right="508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Lembar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273"/>
              </w:tabs>
              <w:spacing w:before="0" w:after="0" w:line="240" w:lineRule="auto"/>
              <w:ind w:left="272" w:right="0" w:hanging="217"/>
              <w:jc w:val="left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13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73"/>
              </w:tabs>
              <w:spacing w:before="142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73"/>
              </w:tabs>
              <w:spacing w:before="136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</w:tc>
        <w:tc>
          <w:tcPr>
            <w:tcW w:w="2127" w:type="dxa"/>
          </w:tcPr>
          <w:p>
            <w:pPr>
              <w:pStyle w:val="8"/>
              <w:spacing w:line="362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  <w:p>
            <w:pPr>
              <w:pStyle w:val="8"/>
              <w:spacing w:line="269" w:lineRule="exact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2271" w:type="dxa"/>
          </w:tcPr>
          <w:p>
            <w:pPr>
              <w:pStyle w:val="8"/>
              <w:spacing w:line="360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Pertemuan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 Plastik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(Asesmen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347"/>
              <w:rPr>
                <w:sz w:val="24"/>
              </w:rPr>
            </w:pPr>
            <w:r>
              <w:rPr>
                <w:sz w:val="24"/>
              </w:rPr>
              <w:t>Siswa mengenali kekhasan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benda plastik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tekstur,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bunyi,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lain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sebagainya.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14"/>
              </w:numPr>
              <w:tabs>
                <w:tab w:val="left" w:pos="273"/>
              </w:tabs>
              <w:spacing w:before="0" w:after="0" w:line="364" w:lineRule="auto"/>
              <w:ind w:left="272" w:right="364" w:hanging="22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macam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3"/>
              </w:tabs>
              <w:spacing w:before="0" w:after="0" w:line="360" w:lineRule="auto"/>
              <w:ind w:left="272" w:right="364" w:hanging="22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macam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3"/>
              </w:tabs>
              <w:spacing w:before="0" w:after="0" w:line="274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Meja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3"/>
              </w:tabs>
              <w:spacing w:before="125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Kain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lebar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Kotak/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keranjang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6" w:type="dxa"/>
          </w:tcPr>
          <w:p>
            <w:pPr>
              <w:pStyle w:val="8"/>
              <w:spacing w:line="364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</w:tbl>
    <w:p>
      <w:pPr>
        <w:spacing w:after="0" w:line="364" w:lineRule="auto"/>
        <w:rPr>
          <w:sz w:val="24"/>
        </w:rPr>
        <w:sectPr>
          <w:headerReference r:id="rId6" w:type="default"/>
          <w:pgSz w:w="18720" w:h="12240" w:orient="landscape"/>
          <w:pgMar w:top="1140" w:right="720" w:bottom="280" w:left="1880" w:header="0" w:footer="0" w:gutter="0"/>
          <w:cols w:space="720" w:num="1"/>
        </w:sectPr>
      </w:pPr>
    </w:p>
    <w:p>
      <w:pPr>
        <w:pStyle w:val="5"/>
        <w:spacing w:before="1"/>
        <w:rPr>
          <w:sz w:val="26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3395"/>
        <w:gridCol w:w="2127"/>
        <w:gridCol w:w="2127"/>
        <w:gridCol w:w="2271"/>
        <w:gridCol w:w="2127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271" w:type="dxa"/>
          </w:tcPr>
          <w:p>
            <w:pPr>
              <w:pStyle w:val="8"/>
              <w:spacing w:line="362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Pertemuan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alasan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boleh</w:t>
            </w:r>
          </w:p>
          <w:p>
            <w:pPr>
              <w:pStyle w:val="8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tercampur.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spacing w:line="360" w:lineRule="auto"/>
              <w:ind w:right="497" w:hanging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Kelola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15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73"/>
              </w:tabs>
              <w:spacing w:before="142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</w:tc>
        <w:tc>
          <w:tcPr>
            <w:tcW w:w="2127" w:type="dxa"/>
          </w:tcPr>
          <w:p>
            <w:pPr>
              <w:pStyle w:val="8"/>
              <w:spacing w:line="362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  <w:p>
            <w:pPr>
              <w:pStyle w:val="8"/>
              <w:spacing w:line="270" w:lineRule="exact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271" w:type="dxa"/>
          </w:tcPr>
          <w:p>
            <w:pPr>
              <w:pStyle w:val="8"/>
              <w:spacing w:line="360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Pertemuan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0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pengelolaan sampah dan alasan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mengapa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boleh</w:t>
            </w:r>
          </w:p>
          <w:p>
            <w:pPr>
              <w:pStyle w:val="8"/>
              <w:ind w:left="105"/>
              <w:rPr>
                <w:sz w:val="24"/>
              </w:rPr>
            </w:pPr>
            <w:r>
              <w:rPr>
                <w:sz w:val="24"/>
              </w:rPr>
              <w:t>tercampur.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16"/>
              </w:numPr>
              <w:tabs>
                <w:tab w:val="left" w:pos="273"/>
              </w:tabs>
              <w:spacing w:before="0" w:after="0" w:line="360" w:lineRule="auto"/>
              <w:ind w:left="272" w:right="508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Lembar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273"/>
              </w:tabs>
              <w:spacing w:before="0" w:after="0" w:line="240" w:lineRule="auto"/>
              <w:ind w:left="272" w:right="0" w:hanging="217"/>
              <w:jc w:val="left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17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73"/>
              </w:tabs>
              <w:spacing w:before="141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73"/>
              </w:tabs>
              <w:spacing w:before="138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</w:tc>
        <w:tc>
          <w:tcPr>
            <w:tcW w:w="2127" w:type="dxa"/>
          </w:tcPr>
          <w:p>
            <w:pPr>
              <w:pStyle w:val="8"/>
              <w:spacing w:line="360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  <w:p>
            <w:pPr>
              <w:pStyle w:val="8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271" w:type="dxa"/>
          </w:tcPr>
          <w:p>
            <w:pPr>
              <w:pStyle w:val="8"/>
              <w:spacing w:line="362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Pertemuan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680"/>
              <w:rPr>
                <w:sz w:val="24"/>
              </w:rPr>
            </w:pPr>
            <w:r>
              <w:rPr>
                <w:sz w:val="24"/>
              </w:rPr>
              <w:t>Siswa mengalami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pengolahan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>
            <w:pPr>
              <w:pStyle w:val="8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individu.</w:t>
            </w:r>
          </w:p>
        </w:tc>
        <w:tc>
          <w:tcPr>
            <w:tcW w:w="2127" w:type="dxa"/>
          </w:tcPr>
          <w:p>
            <w:pPr>
              <w:pStyle w:val="8"/>
              <w:spacing w:line="362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5 JP (175 menit)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Termasuk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penyelesaian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</w:p>
          <w:p>
            <w:pPr>
              <w:pStyle w:val="8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</w:p>
        </w:tc>
        <w:tc>
          <w:tcPr>
            <w:tcW w:w="2127" w:type="dxa"/>
          </w:tcPr>
          <w:p>
            <w:pPr>
              <w:pStyle w:val="8"/>
              <w:numPr>
                <w:ilvl w:val="0"/>
                <w:numId w:val="18"/>
              </w:numPr>
              <w:tabs>
                <w:tab w:val="left" w:pos="273"/>
              </w:tabs>
              <w:spacing w:before="0" w:after="0" w:line="360" w:lineRule="auto"/>
              <w:ind w:left="272" w:right="508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Lembar </w:t>
            </w:r>
            <w:r>
              <w:rPr>
                <w:sz w:val="24"/>
              </w:rPr>
              <w:t>Kerja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273"/>
              </w:tabs>
              <w:spacing w:before="0" w:after="0" w:line="240" w:lineRule="auto"/>
              <w:ind w:left="272" w:right="0" w:hanging="217"/>
              <w:jc w:val="left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19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73"/>
              </w:tabs>
              <w:spacing w:before="142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Laptop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73"/>
              </w:tabs>
              <w:spacing w:before="136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Proyektor</w:t>
            </w:r>
          </w:p>
        </w:tc>
        <w:tc>
          <w:tcPr>
            <w:tcW w:w="2127" w:type="dxa"/>
          </w:tcPr>
          <w:p>
            <w:pPr>
              <w:pStyle w:val="8"/>
              <w:spacing w:line="362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  <w:p>
            <w:pPr>
              <w:pStyle w:val="8"/>
              <w:spacing w:line="269" w:lineRule="exact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271" w:type="dxa"/>
          </w:tcPr>
          <w:p>
            <w:pPr>
              <w:pStyle w:val="8"/>
              <w:spacing w:line="362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Pertemuan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680"/>
              <w:rPr>
                <w:sz w:val="24"/>
              </w:rPr>
            </w:pPr>
            <w:r>
              <w:rPr>
                <w:sz w:val="24"/>
              </w:rPr>
              <w:t>Siswa mengalami 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pengolahan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sederhana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>
            <w:pPr>
              <w:pStyle w:val="8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membuat karya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kelas.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20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273"/>
              </w:tabs>
              <w:spacing w:before="8" w:after="0" w:line="410" w:lineRule="atLeast"/>
              <w:ind w:left="272" w:right="315" w:hanging="221"/>
              <w:jc w:val="left"/>
              <w:rPr>
                <w:sz w:val="24"/>
              </w:rPr>
            </w:pPr>
            <w:r>
              <w:rPr>
                <w:sz w:val="24"/>
              </w:rPr>
              <w:t>Lembaran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kardus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besar</w:t>
            </w:r>
          </w:p>
        </w:tc>
        <w:tc>
          <w:tcPr>
            <w:tcW w:w="2127" w:type="dxa"/>
          </w:tcPr>
          <w:p>
            <w:pPr>
              <w:pStyle w:val="8"/>
              <w:spacing w:line="362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  <w:p>
            <w:pPr>
              <w:pStyle w:val="8"/>
              <w:spacing w:line="269" w:lineRule="exact"/>
              <w:ind w:left="421"/>
              <w:jc w:val="both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2271" w:type="dxa"/>
          </w:tcPr>
          <w:p>
            <w:pPr>
              <w:pStyle w:val="8"/>
              <w:spacing w:line="362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Pertemuan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Sampah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279"/>
              <w:jc w:val="both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prakarya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mozaik dengan memanfaatkan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benda plastik.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Lembar 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21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73"/>
              </w:tabs>
              <w:spacing w:before="142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Lem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Gunting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73"/>
              </w:tabs>
              <w:spacing w:before="141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Hiasan</w:t>
            </w:r>
          </w:p>
        </w:tc>
        <w:tc>
          <w:tcPr>
            <w:tcW w:w="2127" w:type="dxa"/>
          </w:tcPr>
          <w:p>
            <w:pPr>
              <w:pStyle w:val="8"/>
              <w:spacing w:line="360" w:lineRule="auto"/>
              <w:ind w:left="421" w:right="373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Buku “Kelola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 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Bumi Lestari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4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</w:tbl>
    <w:p>
      <w:pPr>
        <w:spacing w:after="0" w:line="364" w:lineRule="auto"/>
        <w:rPr>
          <w:sz w:val="24"/>
        </w:rPr>
        <w:sectPr>
          <w:headerReference r:id="rId7" w:type="default"/>
          <w:pgSz w:w="18720" w:h="12240" w:orient="landscape"/>
          <w:pgMar w:top="1140" w:right="720" w:bottom="280" w:left="1880" w:header="0" w:footer="0" w:gutter="0"/>
          <w:cols w:space="720" w:num="1"/>
        </w:sectPr>
      </w:pPr>
    </w:p>
    <w:p>
      <w:pPr>
        <w:pStyle w:val="5"/>
        <w:spacing w:before="1"/>
        <w:rPr>
          <w:sz w:val="26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3395"/>
        <w:gridCol w:w="2127"/>
        <w:gridCol w:w="2127"/>
        <w:gridCol w:w="2271"/>
        <w:gridCol w:w="2127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9" w:hRule="atLeast"/>
        </w:trPr>
        <w:tc>
          <w:tcPr>
            <w:tcW w:w="2271" w:type="dxa"/>
          </w:tcPr>
          <w:p>
            <w:pPr>
              <w:pStyle w:val="8"/>
              <w:spacing w:line="362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Pertemuan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</w:p>
        </w:tc>
        <w:tc>
          <w:tcPr>
            <w:tcW w:w="3395" w:type="dxa"/>
          </w:tcPr>
          <w:p>
            <w:pPr>
              <w:pStyle w:val="8"/>
              <w:spacing w:line="362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mengetahui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tanggung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kebersihan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22"/>
              </w:numPr>
              <w:tabs>
                <w:tab w:val="left" w:pos="273"/>
              </w:tabs>
              <w:spacing w:before="0" w:after="0" w:line="268" w:lineRule="exact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Spidol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Papan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73"/>
              </w:tabs>
              <w:spacing w:before="142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Lem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Gunting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73"/>
              </w:tabs>
              <w:spacing w:before="137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Hiasan</w:t>
            </w:r>
          </w:p>
        </w:tc>
        <w:tc>
          <w:tcPr>
            <w:tcW w:w="2127" w:type="dxa"/>
          </w:tcPr>
          <w:p>
            <w:pPr>
              <w:pStyle w:val="8"/>
              <w:spacing w:line="362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Buku “Kelola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2271" w:type="dxa"/>
          </w:tcPr>
          <w:p>
            <w:pPr>
              <w:pStyle w:val="8"/>
              <w:spacing w:line="360" w:lineRule="auto"/>
              <w:ind w:left="105" w:right="379"/>
              <w:rPr>
                <w:sz w:val="24"/>
              </w:rPr>
            </w:pPr>
            <w:r>
              <w:rPr>
                <w:sz w:val="24"/>
              </w:rPr>
              <w:t>Pertemuan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bertanggungjawab</w:t>
            </w:r>
          </w:p>
        </w:tc>
        <w:tc>
          <w:tcPr>
            <w:tcW w:w="3395" w:type="dxa"/>
          </w:tcPr>
          <w:p>
            <w:pPr>
              <w:pStyle w:val="8"/>
              <w:spacing w:line="360" w:lineRule="auto"/>
              <w:ind w:left="105" w:right="599"/>
              <w:rPr>
                <w:sz w:val="24"/>
              </w:rPr>
            </w:pPr>
            <w:r>
              <w:rPr>
                <w:sz w:val="24"/>
              </w:rPr>
              <w:t>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pentingnya sikap tanggung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penggunaan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benda plastik.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menit)</w:t>
            </w:r>
          </w:p>
        </w:tc>
        <w:tc>
          <w:tcPr>
            <w:tcW w:w="2127" w:type="dxa"/>
          </w:tcPr>
          <w:p>
            <w:pPr>
              <w:pStyle w:val="8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Lembar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</w:p>
        </w:tc>
        <w:tc>
          <w:tcPr>
            <w:tcW w:w="2271" w:type="dxa"/>
          </w:tcPr>
          <w:p>
            <w:pPr>
              <w:pStyle w:val="8"/>
              <w:numPr>
                <w:ilvl w:val="0"/>
                <w:numId w:val="23"/>
              </w:numPr>
              <w:tabs>
                <w:tab w:val="left" w:pos="273"/>
              </w:tabs>
              <w:spacing w:before="0" w:after="0" w:line="360" w:lineRule="auto"/>
              <w:ind w:left="272" w:right="306" w:hanging="221"/>
              <w:jc w:val="left"/>
              <w:rPr>
                <w:sz w:val="24"/>
              </w:rPr>
            </w:pPr>
            <w:r>
              <w:rPr>
                <w:sz w:val="24"/>
              </w:rPr>
              <w:t>Pengeras suara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(megaphone)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273"/>
              </w:tabs>
              <w:spacing w:before="0" w:after="0" w:line="240" w:lineRule="auto"/>
              <w:ind w:left="272" w:right="0" w:hanging="222"/>
              <w:jc w:val="left"/>
              <w:rPr>
                <w:sz w:val="24"/>
              </w:rPr>
            </w:pPr>
            <w:r>
              <w:rPr>
                <w:sz w:val="24"/>
              </w:rPr>
              <w:t>Bendera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penanda</w:t>
            </w:r>
          </w:p>
          <w:p>
            <w:pPr>
              <w:pStyle w:val="8"/>
              <w:spacing w:before="131"/>
              <w:rPr>
                <w:sz w:val="24"/>
              </w:rPr>
            </w:pPr>
            <w:r>
              <w:rPr>
                <w:sz w:val="24"/>
              </w:rPr>
              <w:t>rombongan</w:t>
            </w:r>
          </w:p>
        </w:tc>
        <w:tc>
          <w:tcPr>
            <w:tcW w:w="2127" w:type="dxa"/>
          </w:tcPr>
          <w:p>
            <w:pPr>
              <w:pStyle w:val="8"/>
              <w:spacing w:line="360" w:lineRule="auto"/>
              <w:ind w:left="104" w:right="156"/>
              <w:rPr>
                <w:sz w:val="24"/>
              </w:rPr>
            </w:pPr>
            <w:r>
              <w:rPr>
                <w:sz w:val="24"/>
              </w:rPr>
              <w:t>Buku “Kelola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1”</w:t>
            </w:r>
          </w:p>
        </w:tc>
        <w:tc>
          <w:tcPr>
            <w:tcW w:w="1566" w:type="dxa"/>
          </w:tcPr>
          <w:p>
            <w:pPr>
              <w:pStyle w:val="8"/>
              <w:spacing w:line="360" w:lineRule="auto"/>
              <w:ind w:left="104" w:right="118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fasilitator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after="1"/>
        <w:rPr>
          <w:sz w:val="16"/>
        </w:rPr>
      </w:pPr>
    </w:p>
    <w:tbl>
      <w:tblPr>
        <w:tblStyle w:val="4"/>
        <w:tblpPr w:leftFromText="180" w:rightFromText="180" w:vertAnchor="text" w:horzAnchor="page" w:tblpX="2820" w:tblpY="32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9"/>
        <w:gridCol w:w="7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7109" w:type="dxa"/>
          </w:tcPr>
          <w:p>
            <w:pPr>
              <w:pStyle w:val="8"/>
              <w:spacing w:before="1"/>
              <w:ind w:left="0"/>
              <w:rPr>
                <w:sz w:val="27"/>
              </w:rPr>
            </w:pPr>
          </w:p>
          <w:p>
            <w:pPr>
              <w:pStyle w:val="8"/>
              <w:spacing w:line="276" w:lineRule="auto"/>
              <w:ind w:left="762" w:right="318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1"/>
                <w:sz w:val="24"/>
              </w:rPr>
              <w:t xml:space="preserve"> </w:t>
            </w:r>
          </w:p>
          <w:p>
            <w:pPr>
              <w:pStyle w:val="8"/>
              <w:spacing w:line="276" w:lineRule="auto"/>
              <w:ind w:left="762" w:right="31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Kepala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spacing w:before="7"/>
              <w:ind w:left="0"/>
              <w:rPr>
                <w:sz w:val="30"/>
              </w:rPr>
            </w:pPr>
          </w:p>
          <w:p>
            <w:pPr>
              <w:pStyle w:val="8"/>
              <w:ind w:left="762" w:right="3182"/>
              <w:jc w:val="center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u w:val="single"/>
                <w:lang w:val="en-US"/>
              </w:rPr>
              <w:t>MULYONO</w:t>
            </w:r>
            <w:r>
              <w:rPr>
                <w:b/>
                <w:bCs/>
                <w:sz w:val="24"/>
                <w:u w:val="single"/>
              </w:rPr>
              <w:t>,S.Pd.</w:t>
            </w:r>
            <w:r>
              <w:rPr>
                <w:rFonts w:hint="default"/>
                <w:b/>
                <w:bCs/>
                <w:sz w:val="24"/>
                <w:u w:val="single"/>
                <w:lang w:val="en-US"/>
              </w:rPr>
              <w:t>, MM.Pd.</w:t>
            </w:r>
          </w:p>
          <w:p>
            <w:pPr>
              <w:pStyle w:val="8"/>
              <w:spacing w:before="41" w:line="256" w:lineRule="exact"/>
              <w:ind w:left="182" w:right="2601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NIP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rFonts w:hint="default"/>
                <w:sz w:val="24"/>
                <w:lang w:val="en-US"/>
              </w:rPr>
              <w:t>701224 199303 1 004</w:t>
            </w:r>
            <w:bookmarkStart w:id="0" w:name="_GoBack"/>
            <w:bookmarkEnd w:id="0"/>
          </w:p>
        </w:tc>
        <w:tc>
          <w:tcPr>
            <w:tcW w:w="7030" w:type="dxa"/>
          </w:tcPr>
          <w:p>
            <w:pPr>
              <w:pStyle w:val="8"/>
              <w:spacing w:line="554" w:lineRule="auto"/>
              <w:ind w:left="2837" w:right="428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 xml:space="preserve">Tambakprogaten, 9 Juli </w:t>
            </w:r>
            <w:r>
              <w:rPr>
                <w:sz w:val="24"/>
              </w:rPr>
              <w:t>2022</w:t>
            </w:r>
          </w:p>
          <w:p>
            <w:pPr>
              <w:pStyle w:val="8"/>
              <w:spacing w:line="554" w:lineRule="auto"/>
              <w:ind w:left="2837" w:right="428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Kelas I</w:t>
            </w:r>
          </w:p>
          <w:p>
            <w:pPr>
              <w:pStyle w:val="8"/>
              <w:ind w:left="0"/>
              <w:rPr>
                <w:sz w:val="26"/>
              </w:rPr>
            </w:pPr>
          </w:p>
          <w:p>
            <w:pPr>
              <w:pStyle w:val="8"/>
              <w:ind w:left="0"/>
              <w:rPr>
                <w:sz w:val="28"/>
              </w:rPr>
            </w:pPr>
          </w:p>
          <w:p>
            <w:pPr>
              <w:pStyle w:val="8"/>
              <w:ind w:left="2837" w:right="417"/>
              <w:jc w:val="center"/>
              <w:rPr>
                <w:b/>
                <w:bCs/>
                <w:sz w:val="24"/>
              </w:rPr>
            </w:pPr>
            <w:r>
              <w:rPr>
                <w:rFonts w:hint="default"/>
                <w:b/>
                <w:bCs/>
                <w:sz w:val="24"/>
                <w:u w:val="single"/>
                <w:lang w:val="en-US"/>
              </w:rPr>
              <w:t>HELMI LESTARI</w:t>
            </w:r>
            <w:r>
              <w:rPr>
                <w:b/>
                <w:bCs/>
                <w:sz w:val="24"/>
                <w:u w:val="single"/>
              </w:rPr>
              <w:t>,S.Pd.SD</w:t>
            </w:r>
          </w:p>
          <w:p>
            <w:pPr>
              <w:pStyle w:val="8"/>
              <w:spacing w:before="41" w:line="256" w:lineRule="exact"/>
              <w:ind w:left="2601" w:right="18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NIP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.198</w:t>
            </w:r>
            <w:r>
              <w:rPr>
                <w:rFonts w:hint="default"/>
                <w:sz w:val="24"/>
                <w:lang w:val="en-US"/>
              </w:rPr>
              <w:t>20611 200701 2 009</w:t>
            </w:r>
          </w:p>
        </w:tc>
      </w:tr>
    </w:tbl>
    <w:p/>
    <w:sectPr>
      <w:headerReference r:id="rId8" w:type="default"/>
      <w:pgSz w:w="18720" w:h="12240" w:orient="landscape"/>
      <w:pgMar w:top="1140" w:right="720" w:bottom="280" w:left="18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25.55pt;margin-top:71.35pt;height:15.3pt;width:141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ALUR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TUJUAN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PROYEK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272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63" w:hanging="21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7" w:hanging="21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31" w:hanging="21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14" w:hanging="21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98" w:hanging="21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82" w:hanging="21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65" w:hanging="21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49" w:hanging="216"/>
      </w:pPr>
      <w:rPr>
        <w:rFonts w:hint="default"/>
        <w:lang w:val="id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42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89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59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29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98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68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3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42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589" w:hanging="360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759" w:hanging="360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929" w:hanging="360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98" w:hanging="360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68" w:hanging="360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38" w:hanging="360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272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63" w:hanging="21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7" w:hanging="21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31" w:hanging="21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14" w:hanging="21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98" w:hanging="21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82" w:hanging="21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65" w:hanging="21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49" w:hanging="216"/>
      </w:pPr>
      <w:rPr>
        <w:rFonts w:hint="default"/>
        <w:lang w:val="id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272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63" w:hanging="21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7" w:hanging="21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31" w:hanging="21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14" w:hanging="21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98" w:hanging="21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82" w:hanging="21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65" w:hanging="21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49" w:hanging="216"/>
      </w:pPr>
      <w:rPr>
        <w:rFonts w:hint="default"/>
        <w:lang w:val="id" w:eastAsia="en-US" w:bidi="ar-SA"/>
      </w:rPr>
    </w:lvl>
  </w:abstractNum>
  <w:abstractNum w:abstractNumId="12">
    <w:nsid w:val="0E640482"/>
    <w:multiLevelType w:val="multilevel"/>
    <w:tmpl w:val="0E640482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13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272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63" w:hanging="21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7" w:hanging="21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31" w:hanging="21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14" w:hanging="21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98" w:hanging="21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82" w:hanging="21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65" w:hanging="21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49" w:hanging="216"/>
      </w:pPr>
      <w:rPr>
        <w:rFonts w:hint="default"/>
        <w:lang w:val="id" w:eastAsia="en-US" w:bidi="ar-SA"/>
      </w:rPr>
    </w:lvl>
  </w:abstractNum>
  <w:abstractNum w:abstractNumId="14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15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16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17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18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19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72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63" w:hanging="21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7" w:hanging="21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31" w:hanging="21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14" w:hanging="21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98" w:hanging="21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82" w:hanging="21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65" w:hanging="21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49" w:hanging="216"/>
      </w:pPr>
      <w:rPr>
        <w:rFonts w:hint="default"/>
        <w:lang w:val="id" w:eastAsia="en-US" w:bidi="ar-SA"/>
      </w:rPr>
    </w:lvl>
  </w:abstractNum>
  <w:abstractNum w:abstractNumId="20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272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63" w:hanging="21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7" w:hanging="21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31" w:hanging="21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14" w:hanging="21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98" w:hanging="21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82" w:hanging="21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65" w:hanging="21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49" w:hanging="216"/>
      </w:pPr>
      <w:rPr>
        <w:rFonts w:hint="default"/>
        <w:lang w:val="id" w:eastAsia="en-US" w:bidi="ar-SA"/>
      </w:rPr>
    </w:lvl>
  </w:abstractNum>
  <w:abstractNum w:abstractNumId="21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272" w:hanging="2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78" w:hanging="221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76" w:hanging="221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74" w:hanging="221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270" w:hanging="221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468" w:hanging="221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221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864" w:hanging="221"/>
      </w:pPr>
      <w:rPr>
        <w:rFonts w:hint="default"/>
        <w:lang w:val="id" w:eastAsia="en-US" w:bidi="ar-SA"/>
      </w:rPr>
    </w:lvl>
  </w:abstractNum>
  <w:abstractNum w:abstractNumId="22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272" w:hanging="21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 w:tentative="0">
      <w:start w:val="0"/>
      <w:numFmt w:val="bullet"/>
      <w:lvlText w:val="•"/>
      <w:lvlJc w:val="left"/>
      <w:pPr>
        <w:ind w:left="463" w:hanging="216"/>
      </w:pPr>
      <w:rPr>
        <w:rFonts w:hint="default"/>
        <w:lang w:val="id" w:eastAsia="en-US" w:bidi="ar-SA"/>
      </w:rPr>
    </w:lvl>
    <w:lvl w:ilvl="2" w:tentative="0">
      <w:start w:val="0"/>
      <w:numFmt w:val="bullet"/>
      <w:lvlText w:val="•"/>
      <w:lvlJc w:val="left"/>
      <w:pPr>
        <w:ind w:left="647" w:hanging="216"/>
      </w:pPr>
      <w:rPr>
        <w:rFonts w:hint="default"/>
        <w:lang w:val="id" w:eastAsia="en-US" w:bidi="ar-SA"/>
      </w:rPr>
    </w:lvl>
    <w:lvl w:ilvl="3" w:tentative="0">
      <w:start w:val="0"/>
      <w:numFmt w:val="bullet"/>
      <w:lvlText w:val="•"/>
      <w:lvlJc w:val="left"/>
      <w:pPr>
        <w:ind w:left="831" w:hanging="216"/>
      </w:pPr>
      <w:rPr>
        <w:rFonts w:hint="default"/>
        <w:lang w:val="id" w:eastAsia="en-US" w:bidi="ar-SA"/>
      </w:rPr>
    </w:lvl>
    <w:lvl w:ilvl="4" w:tentative="0">
      <w:start w:val="0"/>
      <w:numFmt w:val="bullet"/>
      <w:lvlText w:val="•"/>
      <w:lvlJc w:val="left"/>
      <w:pPr>
        <w:ind w:left="1014" w:hanging="216"/>
      </w:pPr>
      <w:rPr>
        <w:rFonts w:hint="default"/>
        <w:lang w:val="id" w:eastAsia="en-US" w:bidi="ar-SA"/>
      </w:rPr>
    </w:lvl>
    <w:lvl w:ilvl="5" w:tentative="0">
      <w:start w:val="0"/>
      <w:numFmt w:val="bullet"/>
      <w:lvlText w:val="•"/>
      <w:lvlJc w:val="left"/>
      <w:pPr>
        <w:ind w:left="1198" w:hanging="216"/>
      </w:pPr>
      <w:rPr>
        <w:rFonts w:hint="default"/>
        <w:lang w:val="id" w:eastAsia="en-US" w:bidi="ar-SA"/>
      </w:rPr>
    </w:lvl>
    <w:lvl w:ilvl="6" w:tentative="0">
      <w:start w:val="0"/>
      <w:numFmt w:val="bullet"/>
      <w:lvlText w:val="•"/>
      <w:lvlJc w:val="left"/>
      <w:pPr>
        <w:ind w:left="1382" w:hanging="216"/>
      </w:pPr>
      <w:rPr>
        <w:rFonts w:hint="default"/>
        <w:lang w:val="id" w:eastAsia="en-US" w:bidi="ar-SA"/>
      </w:rPr>
    </w:lvl>
    <w:lvl w:ilvl="7" w:tentative="0">
      <w:start w:val="0"/>
      <w:numFmt w:val="bullet"/>
      <w:lvlText w:val="•"/>
      <w:lvlJc w:val="left"/>
      <w:pPr>
        <w:ind w:left="1565" w:hanging="216"/>
      </w:pPr>
      <w:rPr>
        <w:rFonts w:hint="default"/>
        <w:lang w:val="id" w:eastAsia="en-US" w:bidi="ar-SA"/>
      </w:rPr>
    </w:lvl>
    <w:lvl w:ilvl="8" w:tentative="0">
      <w:start w:val="0"/>
      <w:numFmt w:val="bullet"/>
      <w:lvlText w:val="•"/>
      <w:lvlJc w:val="left"/>
      <w:pPr>
        <w:ind w:left="1749" w:hanging="216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084088F"/>
    <w:rsid w:val="72153F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1"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d" w:eastAsia="en-US" w:bidi="ar-SA"/>
    </w:rPr>
  </w:style>
  <w:style w:type="paragraph" w:customStyle="1" w:styleId="8">
    <w:name w:val="Table Paragraph"/>
    <w:basedOn w:val="1"/>
    <w:qFormat/>
    <w:uiPriority w:val="1"/>
    <w:pPr>
      <w:ind w:left="272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ScaleCrop>false</ScaleCrop>
  <LinksUpToDate>false</LinksUpToDate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2022-07-13T05:26:00Z</dcterms:created>
  <dc:creator>Lenovo</dc:creator>
  <cp:lastModifiedBy>ACER</cp:lastModifiedBy>
  <dcterms:modified xsi:type="dcterms:W3CDTF">2022-07-15T08:28:19Z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2022-07-13T00:00:00Z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E9890D746E9847E88BA34D71A90CBE95</vt:lpwstr>
  </property>
</Properties>
</file>